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medicail prefixes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medical term what does the prefix brady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medical term what does the prefix uni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medical term what does the prefix epi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medical term what does the prefix multi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medical term what does the prefix eu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medical term what does the prefix hyper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medical term what does the prefix pan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medical term what does the prefix poly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 medical term what does the prefix iso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medical term what does the prefix dys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a medical term what does the prefix post mean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medical term what does the prefix peri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medical term what does the prefix hypo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medical term what does the prefix DE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medical term what does the prefix neo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medicail term what does the prefix A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medical term what does the prefix tachy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medical term what does the prefix mal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medical term what does the prefix anti mean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medicail prefixes </dc:title>
  <dcterms:created xsi:type="dcterms:W3CDTF">2021-10-11T12:06:07Z</dcterms:created>
  <dcterms:modified xsi:type="dcterms:W3CDTF">2021-10-11T12:06:07Z</dcterms:modified>
</cp:coreProperties>
</file>