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plays a medieval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 servant to the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had to load carts full of cow manure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prepare and cut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food for the whole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weapons armours and keys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an attendant to a nobleman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cuts timber to make fences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that grains cereal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constructed clothes for a small part of the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jobs</dc:title>
  <dcterms:created xsi:type="dcterms:W3CDTF">2021-10-11T12:08:58Z</dcterms:created>
  <dcterms:modified xsi:type="dcterms:W3CDTF">2021-10-11T12:08:58Z</dcterms:modified>
</cp:coreProperties>
</file>