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mental health</w:t>
      </w:r>
    </w:p>
    <w:p>
      <w:pPr>
        <w:pStyle w:val="Questions"/>
      </w:pPr>
      <w:r>
        <w:t xml:space="preserve">1. HLEHTA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ENTMLA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YPIITIOVST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SFLVOELE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HPYAP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NDEPOERSIS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YIETXNA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HYATMPE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RTDISSES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ELARX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EABRTEH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OKTRUOW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JONALRU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PALN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OIYPRT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TSER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LGTIU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GTHRNSTE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SESSRT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PELES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health    </w:t>
      </w:r>
      <w:r>
        <w:t xml:space="preserve">   mental    </w:t>
      </w:r>
      <w:r>
        <w:t xml:space="preserve">   positivity    </w:t>
      </w:r>
      <w:r>
        <w:t xml:space="preserve">   selflove    </w:t>
      </w:r>
      <w:r>
        <w:t xml:space="preserve">   happy    </w:t>
      </w:r>
      <w:r>
        <w:t xml:space="preserve">   depression    </w:t>
      </w:r>
      <w:r>
        <w:t xml:space="preserve">   anxiety    </w:t>
      </w:r>
      <w:r>
        <w:t xml:space="preserve">   empathy    </w:t>
      </w:r>
      <w:r>
        <w:t xml:space="preserve">   distress    </w:t>
      </w:r>
      <w:r>
        <w:t xml:space="preserve">   relax    </w:t>
      </w:r>
      <w:r>
        <w:t xml:space="preserve">   breathe    </w:t>
      </w:r>
      <w:r>
        <w:t xml:space="preserve">   workout    </w:t>
      </w:r>
      <w:r>
        <w:t xml:space="preserve">   journal    </w:t>
      </w:r>
      <w:r>
        <w:t xml:space="preserve">   plan    </w:t>
      </w:r>
      <w:r>
        <w:t xml:space="preserve">   prioty    </w:t>
      </w:r>
      <w:r>
        <w:t xml:space="preserve">   rest    </w:t>
      </w:r>
      <w:r>
        <w:t xml:space="preserve">   guilt    </w:t>
      </w:r>
      <w:r>
        <w:t xml:space="preserve">   strength    </w:t>
      </w:r>
      <w:r>
        <w:t xml:space="preserve">   stress    </w:t>
      </w:r>
      <w:r>
        <w:t xml:space="preserve">   sleep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</dc:title>
  <dcterms:created xsi:type="dcterms:W3CDTF">2021-10-11T12:13:19Z</dcterms:created>
  <dcterms:modified xsi:type="dcterms:W3CDTF">2021-10-11T12:13:19Z</dcterms:modified>
</cp:coreProperties>
</file>