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Base form of caring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Base form of rang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Base form of loving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Base form of flying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Past form of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Base form of wrote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Base form of driven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Base form of laughing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Base form of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Base form of left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mines</dc:title>
  <dcterms:created xsi:type="dcterms:W3CDTF">2021-10-11T12:25:07Z</dcterms:created>
  <dcterms:modified xsi:type="dcterms:W3CDTF">2021-10-11T12:25:07Z</dcterms:modified>
</cp:coreProperties>
</file>