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sharring    </w:t>
      </w:r>
      <w:r>
        <w:t xml:space="preserve">   true    </w:t>
      </w:r>
      <w:r>
        <w:t xml:space="preserve">   nonmember    </w:t>
      </w:r>
      <w:r>
        <w:t xml:space="preserve">   singing    </w:t>
      </w:r>
      <w:r>
        <w:t xml:space="preserve">   family    </w:t>
      </w:r>
      <w:r>
        <w:t xml:space="preserve">   church    </w:t>
      </w:r>
      <w:r>
        <w:t xml:space="preserve">   convert    </w:t>
      </w:r>
      <w:r>
        <w:t xml:space="preserve">   primary    </w:t>
      </w:r>
      <w:r>
        <w:t xml:space="preserve">   teachings    </w:t>
      </w:r>
      <w:r>
        <w:t xml:space="preserve">   jesus    </w:t>
      </w:r>
      <w:r>
        <w:t xml:space="preserve">   gospel    </w:t>
      </w:r>
      <w:r>
        <w:t xml:space="preserve">   volunteer    </w:t>
      </w:r>
      <w:r>
        <w:t xml:space="preserve">   sermon    </w:t>
      </w:r>
      <w:r>
        <w:t xml:space="preserve">   prayer    </w:t>
      </w:r>
      <w:r>
        <w:t xml:space="preserve">   lord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</dc:title>
  <dcterms:created xsi:type="dcterms:W3CDTF">2021-10-11T12:27:48Z</dcterms:created>
  <dcterms:modified xsi:type="dcterms:W3CDTF">2021-10-11T12:27:48Z</dcterms:modified>
</cp:coreProperties>
</file>