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up words</w:t>
      </w:r>
    </w:p>
    <w:p>
      <w:pPr>
        <w:pStyle w:val="Questions"/>
      </w:pPr>
      <w:r>
        <w:t xml:space="preserve">1. JGENIL BLLSE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RYRME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VEITFSE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HSSCMRIAT DIPUNGD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AMSCSITRH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GAGENDERRBI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RDERENEI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AREHTW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TISGLH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OCLRAS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SNAAT ALUCS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HROTN OPLE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YNCAD AENC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SOCOEKI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CEYIMNH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YLOLH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MISETELOT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LBSLE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STOY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words</dc:title>
  <dcterms:created xsi:type="dcterms:W3CDTF">2021-10-11T12:29:53Z</dcterms:created>
  <dcterms:modified xsi:type="dcterms:W3CDTF">2021-10-11T12:29:53Z</dcterms:modified>
</cp:coreProperties>
</file>