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word scramble</w:t>
      </w:r>
    </w:p>
    <w:p>
      <w:pPr>
        <w:pStyle w:val="Questions"/>
      </w:pPr>
      <w:r>
        <w:t xml:space="preserve">1. ILSDO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UOSTILON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SBNCUSTEA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EETNMEL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BMIOENC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MOUEEOHGSNO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NESMOEGUOOH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EMURIXT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PILSERATC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TOOINPIOSCM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word scramble</dc:title>
  <dcterms:created xsi:type="dcterms:W3CDTF">2021-10-11T12:30:15Z</dcterms:created>
  <dcterms:modified xsi:type="dcterms:W3CDTF">2021-10-11T12:30:15Z</dcterms:modified>
</cp:coreProperties>
</file>