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mom's memory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grandchild would give you directions to her house when she was 3?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was your mothers maiden name?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is your middle daughter?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is your oldest child?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boys do you have?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street did we live on in dublin?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your grand sons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many great grand sons do you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who is your son?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who chased who with a butcher knife when you were a child?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dog stayed by your side when you lived with Sandra?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many grand daughters do you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is your roommate at senior care?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how many great grand daughters do you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game do you like to play in the afternoons at senior care?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is your baby daughter?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did your grandmother tap you and your brothers on the head with when you misbehaved?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many girls do you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many siblings do you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was your fathers middle name?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mom's memory crossword</dc:title>
  <dcterms:created xsi:type="dcterms:W3CDTF">2021-10-11T12:32:17Z</dcterms:created>
  <dcterms:modified xsi:type="dcterms:W3CDTF">2021-10-11T12:32:17Z</dcterms:modified>
</cp:coreProperties>
</file>