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mountains rivers and volcanoes</w:t>
      </w:r>
    </w:p>
    <w:p>
      <w:pPr>
        <w:pStyle w:val="Questions"/>
      </w:pPr>
      <w:r>
        <w:t xml:space="preserve">1. ADB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NANOMIUT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UETSTECRIVD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LVOAOCN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AETRW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ODFOL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ILHL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MAAEGD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RIVRE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rivers and volcanoes</dc:title>
  <dcterms:created xsi:type="dcterms:W3CDTF">2021-10-11T12:41:35Z</dcterms:created>
  <dcterms:modified xsi:type="dcterms:W3CDTF">2021-10-11T12:41:35Z</dcterms:modified>
</cp:coreProperties>
</file>