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mousenet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Medium"/>
      </w:pPr>
      <w:r>
        <w:t xml:space="preserve">   mousebook    </w:t>
      </w:r>
      <w:r>
        <w:t xml:space="preserve">   ohio    </w:t>
      </w:r>
      <w:r>
        <w:t xml:space="preserve">   unclefred    </w:t>
      </w:r>
      <w:r>
        <w:t xml:space="preserve">   thumbtop    </w:t>
      </w:r>
      <w:r>
        <w:t xml:space="preserve">   megan    </w:t>
      </w:r>
      <w:r>
        <w:t xml:space="preserve">   small    </w:t>
      </w:r>
      <w:r>
        <w:t xml:space="preserve">   tiny    </w:t>
      </w:r>
      <w:r>
        <w:t xml:space="preserve">   cheese    </w:t>
      </w:r>
      <w:r>
        <w:t xml:space="preserve">   computer    </w:t>
      </w:r>
      <w:r>
        <w:t xml:space="preserve">   mouse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mousenet word search</dc:title>
  <dcterms:created xsi:type="dcterms:W3CDTF">2021-10-11T12:40:09Z</dcterms:created>
  <dcterms:modified xsi:type="dcterms:W3CDTF">2021-10-11T12:40:09Z</dcterms:modified>
</cp:coreProperties>
</file>