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mouth and respiratory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upper jaw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connective tissue is lining the lungs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definition of the amount of air that goes in and out in 1 breath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inner part of the tooth?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what remains in the lungs after full exhale (terminology)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the 'buccal cavity'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lower jaw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would you call the volume of air that goes in and out in 1 minute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is the pulp cavity?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definition of the teeth not meeting?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gap between teeth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many deciduous feline teeth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number of canine permanent teeth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many air sacks are in the bird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mouth and respiratory </dc:title>
  <dcterms:created xsi:type="dcterms:W3CDTF">2021-10-11T12:40:39Z</dcterms:created>
  <dcterms:modified xsi:type="dcterms:W3CDTF">2021-10-11T12:40:39Z</dcterms:modified>
</cp:coreProperties>
</file>