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movement in and out of cells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</w:tbl>
    <w:p>
      <w:pPr>
        <w:pStyle w:val="WordBankLarge"/>
      </w:pPr>
      <w:r>
        <w:t xml:space="preserve">   partially permeable    </w:t>
      </w:r>
      <w:r>
        <w:t xml:space="preserve">   cells    </w:t>
      </w:r>
      <w:r>
        <w:t xml:space="preserve">   temperature    </w:t>
      </w:r>
      <w:r>
        <w:t xml:space="preserve">   passive transport    </w:t>
      </w:r>
      <w:r>
        <w:t xml:space="preserve">   membrane    </w:t>
      </w:r>
      <w:r>
        <w:t xml:space="preserve">   molecules    </w:t>
      </w:r>
      <w:r>
        <w:t xml:space="preserve">   concentration gradient    </w:t>
      </w:r>
      <w:r>
        <w:t xml:space="preserve">   active transport    </w:t>
      </w:r>
      <w:r>
        <w:t xml:space="preserve">   osmosis    </w:t>
      </w:r>
      <w:r>
        <w:t xml:space="preserve">   diffusion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movement in and out of cells </dc:title>
  <dcterms:created xsi:type="dcterms:W3CDTF">2021-10-11T12:42:03Z</dcterms:created>
  <dcterms:modified xsi:type="dcterms:W3CDTF">2021-10-11T12:42:03Z</dcterms:modified>
</cp:coreProperties>
</file>