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intelinge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PLANERS HELPED ME    </w:t>
      </w:r>
      <w:r>
        <w:t xml:space="preserve">   THEY HELP YOU    </w:t>
      </w:r>
      <w:r>
        <w:t xml:space="preserve">   USE A PLANNER    </w:t>
      </w:r>
      <w:r>
        <w:t xml:space="preserve">   HIGHLITER    </w:t>
      </w:r>
      <w:r>
        <w:t xml:space="preserve">   I LOVE PLANNERS    </w:t>
      </w:r>
      <w:r>
        <w:t xml:space="preserve">   PLANNER HELPS    </w:t>
      </w:r>
      <w:r>
        <w:t xml:space="preserve">   MULTIPLE INTELLIGENCES    </w:t>
      </w:r>
      <w:r>
        <w:t xml:space="preserve">   STUDY SKILLS    </w:t>
      </w:r>
      <w:r>
        <w:t xml:space="preserve">   WORD    </w:t>
      </w:r>
      <w:r>
        <w:t xml:space="preserve">   ORGANIZED    </w:t>
      </w:r>
      <w:r>
        <w:t xml:space="preserve">   PLANNER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intelinge </dc:title>
  <dcterms:created xsi:type="dcterms:W3CDTF">2021-10-11T12:49:56Z</dcterms:created>
  <dcterms:modified xsi:type="dcterms:W3CDTF">2021-10-11T12:49:56Z</dcterms:modified>
</cp:coreProperties>
</file>