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wjfij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jnjui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djakdh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krij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i8iik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gghyt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ieowir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jdjcu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jjok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iuufh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rttg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lkdsfi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uhhu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ijj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2021-10-11T12:57:25Z</dcterms:created>
  <dcterms:modified xsi:type="dcterms:W3CDTF">2021-10-11T12:57:25Z</dcterms:modified>
</cp:coreProperties>
</file>