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 systems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water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molicules make up 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comes right after cells on the chain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tissues that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circulatory system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example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thing on the chain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a mlicule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crossword</dc:title>
  <dcterms:created xsi:type="dcterms:W3CDTF">2021-10-11T12:56:57Z</dcterms:created>
  <dcterms:modified xsi:type="dcterms:W3CDTF">2021-10-11T12:56:57Z</dcterms:modified>
</cp:coreProperties>
</file>