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elevator    </w:t>
      </w:r>
      <w:r>
        <w:t xml:space="preserve">   floor    </w:t>
      </w:r>
      <w:r>
        <w:t xml:space="preserve">   hard    </w:t>
      </w:r>
      <w:r>
        <w:t xml:space="preserve">   wood    </w:t>
      </w:r>
      <w:r>
        <w:t xml:space="preserve">   would    </w:t>
      </w:r>
      <w:r>
        <w:t xml:space="preserve">   world    </w:t>
      </w:r>
      <w:r>
        <w:t xml:space="preserve">   word    </w:t>
      </w:r>
      <w:r>
        <w:t xml:space="preserve">   subway    </w:t>
      </w:r>
      <w:r>
        <w:t xml:space="preserve">   adding    </w:t>
      </w:r>
      <w:r>
        <w:t xml:space="preserve">   add    </w:t>
      </w:r>
      <w:r>
        <w:t xml:space="preserve">   named    </w:t>
      </w:r>
      <w:r>
        <w:t xml:space="preserve">   names    </w:t>
      </w:r>
      <w:r>
        <w:t xml:space="preserve">   name    </w:t>
      </w:r>
      <w:r>
        <w:t xml:space="preserve">   great    </w:t>
      </w:r>
      <w:r>
        <w:t xml:space="preserve">   mice    </w:t>
      </w:r>
      <w:r>
        <w:t xml:space="preserve">   old    </w:t>
      </w:r>
      <w:r>
        <w:t xml:space="preserve">   stopwatch    </w:t>
      </w:r>
      <w:r>
        <w:t xml:space="preserve">   timers    </w:t>
      </w:r>
      <w:r>
        <w:t xml:space="preserve">   timer    </w:t>
      </w:r>
      <w:r>
        <w:t xml:space="preserve">   timed    </w:t>
      </w:r>
      <w:r>
        <w:t xml:space="preserve">   times    </w:t>
      </w:r>
      <w:r>
        <w:t xml:space="preserve">   time    </w:t>
      </w:r>
      <w:r>
        <w:t xml:space="preserve">   cooking    </w:t>
      </w:r>
      <w:r>
        <w:t xml:space="preserve">   cooked    </w:t>
      </w:r>
      <w:r>
        <w:t xml:space="preserve">   cook    </w:t>
      </w:r>
      <w:r>
        <w:t xml:space="preserve">   making    </w:t>
      </w:r>
      <w:r>
        <w:t xml:space="preserve">   made    </w:t>
      </w:r>
      <w:r>
        <w:t xml:space="preserve">   make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</dc:title>
  <dcterms:created xsi:type="dcterms:W3CDTF">2021-10-11T13:02:49Z</dcterms:created>
  <dcterms:modified xsi:type="dcterms:W3CDTF">2021-10-11T13:02:49Z</dcterms:modified>
</cp:coreProperties>
</file>