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my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Large"/>
      </w:pPr>
      <w:r>
        <w:t xml:space="preserve">   sea    </w:t>
      </w:r>
      <w:r>
        <w:t xml:space="preserve">   me    </w:t>
      </w:r>
      <w:r>
        <w:t xml:space="preserve">   be    </w:t>
      </w:r>
      <w:r>
        <w:t xml:space="preserve">   fish    </w:t>
      </w:r>
      <w:r>
        <w:t xml:space="preserve">   hamster    </w:t>
      </w:r>
      <w:r>
        <w:t xml:space="preserve">   bird    </w:t>
      </w:r>
      <w:r>
        <w:t xml:space="preserve">   baby    </w:t>
      </w:r>
      <w:r>
        <w:t xml:space="preserve">   cat    </w:t>
      </w:r>
      <w:r>
        <w:t xml:space="preserve">   dog    </w:t>
      </w:r>
      <w:r>
        <w:t xml:space="preserve">   cousin    </w:t>
      </w:r>
      <w:r>
        <w:t xml:space="preserve">   aunty    </w:t>
      </w:r>
      <w:r>
        <w:t xml:space="preserve">   uncle    </w:t>
      </w:r>
      <w:r>
        <w:t xml:space="preserve">   granddad    </w:t>
      </w:r>
      <w:r>
        <w:t xml:space="preserve">   granny    </w:t>
      </w:r>
      <w:r>
        <w:t xml:space="preserve">   sister    </w:t>
      </w:r>
      <w:r>
        <w:t xml:space="preserve">   brother    </w:t>
      </w:r>
      <w:r>
        <w:t xml:space="preserve">   dad    </w:t>
      </w:r>
      <w:r>
        <w:t xml:space="preserve">   mom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word search</dc:title>
  <dcterms:created xsi:type="dcterms:W3CDTF">2021-10-11T13:02:51Z</dcterms:created>
  <dcterms:modified xsi:type="dcterms:W3CDTF">2021-10-11T13:02:51Z</dcterms:modified>
</cp:coreProperties>
</file>