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narratives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person or a group of people who opposes a protagonist in a narrative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punctuation mark used in a sentence to add extra information but can be removed without affecting the sentence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the insertion of important background information within a story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dramatic pause (…) creates tension or suggests words can’t be spoken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Repetition of consonants at the start of words or in a sentence or phrase.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 a serie relevant incidents that create suspense, interest and tension in a narrative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main figure or one of the most prominent figures in a narrative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point of high tension or drama in a narrative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where the story comes to a close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Location of a story – internal and external.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vivid picture created by words, helps reader visualise characters/setting clearly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narratives crossword</dc:title>
  <dcterms:created xsi:type="dcterms:W3CDTF">2021-10-11T13:06:42Z</dcterms:created>
  <dcterms:modified xsi:type="dcterms:W3CDTF">2021-10-11T13:06:42Z</dcterms:modified>
</cp:coreProperties>
</file>