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schedule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healing    </w:t>
      </w:r>
      <w:r>
        <w:t xml:space="preserve">   brain    </w:t>
      </w:r>
      <w:r>
        <w:t xml:space="preserve">   worth    </w:t>
      </w:r>
      <w:r>
        <w:t xml:space="preserve">   dignity    </w:t>
      </w:r>
      <w:r>
        <w:t xml:space="preserve">   chosen    </w:t>
      </w:r>
      <w:r>
        <w:t xml:space="preserve">   called    </w:t>
      </w:r>
      <w:r>
        <w:t xml:space="preserve">   worthy    </w:t>
      </w:r>
      <w:r>
        <w:t xml:space="preserve">   routine    </w:t>
      </w:r>
      <w:r>
        <w:t xml:space="preserve">   bedtime    </w:t>
      </w:r>
      <w:r>
        <w:t xml:space="preserve">   read    </w:t>
      </w:r>
      <w:r>
        <w:t xml:space="preserve">   teeth    </w:t>
      </w:r>
      <w:r>
        <w:t xml:space="preserve">   brus    </w:t>
      </w:r>
      <w:r>
        <w:t xml:space="preserve">   face    </w:t>
      </w:r>
      <w:r>
        <w:t xml:space="preserve">   wash    </w:t>
      </w:r>
      <w:r>
        <w:t xml:space="preserve">   vocabulary    </w:t>
      </w:r>
      <w:r>
        <w:t xml:space="preserve">   listen    </w:t>
      </w:r>
      <w:r>
        <w:t xml:space="preserve">   oranize    </w:t>
      </w:r>
      <w:r>
        <w:t xml:space="preserve">   obey    </w:t>
      </w:r>
      <w:r>
        <w:t xml:space="preserve">   hear    </w:t>
      </w:r>
      <w:r>
        <w:t xml:space="preserve">   scriptures    </w:t>
      </w:r>
      <w:r>
        <w:t xml:space="preserve">   anointed    </w:t>
      </w:r>
      <w:r>
        <w:t xml:space="preserve">   belong    </w:t>
      </w:r>
      <w:r>
        <w:t xml:space="preserve">   plan    </w:t>
      </w:r>
      <w:r>
        <w:t xml:space="preserve">   think    </w:t>
      </w:r>
      <w:r>
        <w:t xml:space="preserve">   pause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body    </w:t>
      </w:r>
      <w:r>
        <w:t xml:space="preserve">   physical    </w:t>
      </w:r>
      <w:r>
        <w:t xml:space="preserve">   emotional    </w:t>
      </w:r>
      <w:r>
        <w:t xml:space="preserve">   mind    </w:t>
      </w:r>
      <w:r>
        <w:t xml:space="preserve">   spiritual    </w:t>
      </w:r>
      <w:r>
        <w:t xml:space="preserve">   pray    </w:t>
      </w:r>
      <w:r>
        <w:t xml:space="preserve">   play    </w:t>
      </w:r>
      <w:r>
        <w:t xml:space="preserve">   work    </w:t>
      </w:r>
      <w:r>
        <w:t xml:space="preserve">   today    </w:t>
      </w:r>
      <w:r>
        <w:t xml:space="preserve">   goal    </w:t>
      </w:r>
      <w:r>
        <w:t xml:space="preserve">   devotional    </w:t>
      </w:r>
      <w:r>
        <w:t xml:space="preserve">   dressed    </w:t>
      </w:r>
      <w:r>
        <w:t xml:space="preserve">   breakfast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schedule list</dc:title>
  <dcterms:created xsi:type="dcterms:W3CDTF">2021-10-11T13:18:15Z</dcterms:created>
  <dcterms:modified xsi:type="dcterms:W3CDTF">2021-10-11T13:18:15Z</dcterms:modified>
</cp:coreProperties>
</file>