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no go food yo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cool ranch doritos    </w:t>
      </w:r>
      <w:r>
        <w:t xml:space="preserve">   cooked carrots    </w:t>
      </w:r>
      <w:r>
        <w:t xml:space="preserve">   strawberry milk    </w:t>
      </w:r>
      <w:r>
        <w:t xml:space="preserve">   dreamsicles    </w:t>
      </w:r>
      <w:r>
        <w:t xml:space="preserve">   whipped cream    </w:t>
      </w:r>
      <w:r>
        <w:t xml:space="preserve">   water chestnut    </w:t>
      </w:r>
      <w:r>
        <w:t xml:space="preserve">   papaya    </w:t>
      </w:r>
      <w:r>
        <w:t xml:space="preserve">   banana    </w:t>
      </w:r>
      <w:r>
        <w:t xml:space="preserve">   omelets    </w:t>
      </w:r>
      <w:r>
        <w:t xml:space="preserve">   raisins    </w:t>
      </w:r>
      <w:r>
        <w:t xml:space="preserve">   rosemary    </w:t>
      </w:r>
      <w:r>
        <w:t xml:space="preserve">   gravy    </w:t>
      </w:r>
      <w:r>
        <w:t xml:space="preserve">   yogurt    </w:t>
      </w:r>
      <w:r>
        <w:t xml:space="preserve">   baked beans    </w:t>
      </w:r>
      <w:r>
        <w:t xml:space="preserve">   dirt cake    </w:t>
      </w:r>
      <w:r>
        <w:t xml:space="preserve">   apple pie    </w:t>
      </w:r>
      <w:r>
        <w:t xml:space="preserve">   hard boiled eggs    </w:t>
      </w:r>
      <w:r>
        <w:t xml:space="preserve">   pizzaworld pizza    </w:t>
      </w:r>
      <w:r>
        <w:t xml:space="preserve">   celery    </w:t>
      </w:r>
      <w:r>
        <w:t xml:space="preserve">   cherry flavoring    </w:t>
      </w:r>
      <w:r>
        <w:t xml:space="preserve">   pineapple    </w:t>
      </w:r>
      <w:r>
        <w:t xml:space="preserve">   tomato    </w:t>
      </w:r>
      <w:r>
        <w:t xml:space="preserve">   shrimp    </w:t>
      </w:r>
      <w:r>
        <w:t xml:space="preserve">   soup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go food yo</dc:title>
  <dcterms:created xsi:type="dcterms:W3CDTF">2021-10-11T13:23:01Z</dcterms:created>
  <dcterms:modified xsi:type="dcterms:W3CDTF">2021-10-11T13:23:01Z</dcterms:modified>
</cp:coreProperties>
</file>