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 5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property of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Remains of plants and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Decay, rot, and fall apart.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electricity is generated.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released during the process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shape can be changed by pressing and squashing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frame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layer of gas that surrounds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Rubbing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 5 2020</dc:title>
  <dcterms:created xsi:type="dcterms:W3CDTF">2021-10-11T13:29:58Z</dcterms:created>
  <dcterms:modified xsi:type="dcterms:W3CDTF">2021-10-11T13:29:58Z</dcterms:modified>
</cp:coreProperties>
</file>