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obtaining a driver license</w:t>
      </w:r>
    </w:p>
    <w:p>
      <w:pPr>
        <w:pStyle w:val="Questions"/>
      </w:pPr>
      <w:r>
        <w:t xml:space="preserve">1. EAG 81-61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ETMIPR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RP-YPEPAL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ROOFP OF TDNYTIEI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BSDTWEIE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GARON OODRN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SSILKL STET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FROPO FO DSECEYRNI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OCLSAI RYUCITES MURNEB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10. VIREDR IAIGNRTN OHLSOC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11. DREIVR INRITNAG OHOSLC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12. IDMIEETARTNE OCERSITTNRSI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13. EOWKLNDGE TTSE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NEHEACND ID RDAC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NSDAT LEOAN OTMCUEDN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16. HOORHTAGPP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RBITH AEITFCRTEIC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18. RTNEPA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NIOISV ENCRIENGS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20. RNIMAEDTEIET ELCISNE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obtaining a driver license</dc:title>
  <dcterms:created xsi:type="dcterms:W3CDTF">2021-10-11T13:37:03Z</dcterms:created>
  <dcterms:modified xsi:type="dcterms:W3CDTF">2021-10-11T13:37:03Z</dcterms:modified>
</cp:coreProperties>
</file>