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oreo</w:t>
      </w:r>
    </w:p>
    <w:p>
      <w:pPr>
        <w:pStyle w:val="Questions"/>
      </w:pPr>
      <w:r>
        <w:t xml:space="preserve">1. DGOO </w:t>
      </w:r>
      <w:r>
        <w:rPr>
          <w:u w:val="single"/>
        </w:rPr>
        <w:t xml:space="preserve">______________________________________________</w:t>
      </w:r>
    </w:p>
    <w:p>
      <w:pPr>
        <w:pStyle w:val="Questions"/>
      </w:pPr>
      <w:r>
        <w:t xml:space="preserve">2. SJEIO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3. IDUIOLCSE </w:t>
      </w:r>
      <w:r>
        <w:rPr>
          <w:u w:val="single"/>
        </w:rPr>
        <w:t xml:space="preserve">_________________________________________</w:t>
      </w:r>
    </w:p>
    <w:p>
      <w:pPr>
        <w:pStyle w:val="Questions"/>
      </w:pPr>
      <w:r>
        <w:t xml:space="preserve">4. DSBSOSEE </w:t>
      </w:r>
      <w:r>
        <w:rPr>
          <w:u w:val="single"/>
        </w:rPr>
        <w:t xml:space="preserve">__________________________________________</w:t>
      </w:r>
    </w:p>
    <w:p>
      <w:pPr>
        <w:pStyle w:val="Questions"/>
      </w:pPr>
      <w:r>
        <w:t xml:space="preserve">5. OOLECAHCT </w:t>
      </w:r>
      <w:r>
        <w:rPr>
          <w:u w:val="single"/>
        </w:rPr>
        <w:t xml:space="preserve">_________________________________________</w:t>
      </w:r>
    </w:p>
    <w:p>
      <w:pPr>
        <w:pStyle w:val="Questions"/>
      </w:pPr>
      <w:r>
        <w:t xml:space="preserve">6. EARCM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7. RIVOEATF </w:t>
      </w:r>
      <w:r>
        <w:rPr>
          <w:u w:val="single"/>
        </w:rPr>
        <w:t xml:space="preserve">__________________________________________</w:t>
      </w:r>
    </w:p>
    <w:p>
      <w:pPr>
        <w:pStyle w:val="Questions"/>
      </w:pPr>
      <w:r>
        <w:t xml:space="preserve">8. YYMMU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9. EYYVREAD </w:t>
      </w:r>
      <w:r>
        <w:rPr>
          <w:u w:val="single"/>
        </w:rPr>
        <w:t xml:space="preserve">__________________________________________</w:t>
      </w:r>
    </w:p>
    <w:p>
      <w:pPr>
        <w:pStyle w:val="Questions"/>
      </w:pPr>
      <w:r>
        <w:t xml:space="preserve">10. TEA </w:t>
      </w:r>
      <w:r>
        <w:rPr>
          <w:u w:val="single"/>
        </w:rPr>
        <w:t xml:space="preserve">_______________________________________________</w:t>
      </w:r>
    </w:p>
    <w:p>
      <w:pPr>
        <w:pStyle w:val="Questions"/>
      </w:pPr>
      <w:r>
        <w:t xml:space="preserve">11. SSSYSSASSS </w:t>
      </w:r>
      <w:r>
        <w:rPr>
          <w:u w:val="single"/>
        </w:rPr>
        <w:t xml:space="preserve">________________________________________</w:t>
      </w:r>
    </w:p>
    <w:p>
      <w:pPr>
        <w:pStyle w:val="Questions"/>
      </w:pPr>
      <w:r>
        <w:t xml:space="preserve">12. EVLO ME' </w:t>
      </w:r>
      <w:r>
        <w:rPr>
          <w:u w:val="single"/>
        </w:rPr>
        <w:t xml:space="preserve">__________________________________________</w:t>
      </w:r>
    </w:p>
    <w:p>
      <w:pPr>
        <w:pStyle w:val="Questions"/>
      </w:pPr>
      <w:r>
        <w:t xml:space="preserve">13. OSMAWEE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14. THE TSBE </w:t>
      </w:r>
      <w:r>
        <w:rPr>
          <w:u w:val="single"/>
        </w:rPr>
        <w:t xml:space="preserve">__________________________________________</w:t>
      </w:r>
    </w:p>
    <w:p>
      <w:pPr>
        <w:pStyle w:val="Questions"/>
      </w:pPr>
      <w:r>
        <w:t xml:space="preserve">15. SOVE 'M NOWD </w:t>
      </w:r>
      <w:r>
        <w:rPr>
          <w:u w:val="single"/>
        </w:rPr>
        <w:t xml:space="preserve">______________________________________</w:t>
      </w:r>
    </w:p>
    <w:p>
      <w:pPr>
        <w:pStyle w:val="Questions"/>
      </w:pPr>
      <w:r>
        <w:t xml:space="preserve">16. TEA </w:t>
      </w:r>
      <w:r>
        <w:rPr>
          <w:u w:val="single"/>
        </w:rPr>
        <w:t xml:space="preserve">_______________________________________________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oreo</dc:title>
  <dcterms:created xsi:type="dcterms:W3CDTF">2021-10-11T13:48:00Z</dcterms:created>
  <dcterms:modified xsi:type="dcterms:W3CDTF">2021-10-11T13:48:00Z</dcterms:modified>
</cp:coreProperties>
</file>