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organism factors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          between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related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a large amount of something\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lacking chemical or physical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related to living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indavidual plant, animal, or single celledlife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related to life or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living things workink togethor 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conditions that surround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 created by chemistry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organism factors</dc:title>
  <dcterms:created xsi:type="dcterms:W3CDTF">2021-10-11T13:47:22Z</dcterms:created>
  <dcterms:modified xsi:type="dcterms:W3CDTF">2021-10-11T13:47:22Z</dcterms:modified>
</cp:coreProperties>
</file>