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ouch words-Miranda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opposite of North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area in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same meaning as dog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is big and even in a distance it is still big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you can get it inside a bank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referee calls it and stops the game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another word for no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most you can go in a game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the___________ you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place, person and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heavy type of measurement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can sit on the comfy chair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light type of measurement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others can hear you speak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can sometimes drink from it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ouch words-Miranda</dc:title>
  <dcterms:created xsi:type="dcterms:W3CDTF">2021-10-11T13:50:29Z</dcterms:created>
  <dcterms:modified xsi:type="dcterms:W3CDTF">2021-10-11T13:50:29Z</dcterms:modified>
</cp:coreProperties>
</file>