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works two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boyfriend just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keep the law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didnt care about johnny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like family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johnny killed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police ussually carry it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dallys last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wants to marry sandy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attractive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died in the burning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long and greasy.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 and his gang drive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cant live a day with out having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from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dont have alot of money, there like 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had lots of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dont have alot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police killed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2021-10-11T13:55:36Z</dcterms:created>
  <dcterms:modified xsi:type="dcterms:W3CDTF">2021-10-11T13:55:36Z</dcterms:modified>
</cp:coreProperties>
</file>