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parachutes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desent    </w:t>
      </w:r>
      <w:r>
        <w:t xml:space="preserve">   area    </w:t>
      </w:r>
      <w:r>
        <w:t xml:space="preserve">   DaVinci    </w:t>
      </w:r>
      <w:r>
        <w:t xml:space="preserve">   canopy    </w:t>
      </w:r>
      <w:r>
        <w:t xml:space="preserve">   speed    </w:t>
      </w:r>
      <w:r>
        <w:t xml:space="preserve">   scale    </w:t>
      </w:r>
      <w:r>
        <w:t xml:space="preserve">   mass    </w:t>
      </w:r>
      <w:r>
        <w:t xml:space="preserve">   corcle    </w:t>
      </w:r>
      <w:r>
        <w:t xml:space="preserve">   load    </w:t>
      </w:r>
      <w:r>
        <w:t xml:space="preserve">   capacity    </w:t>
      </w:r>
      <w:r>
        <w:t xml:space="preserve">   accelration    </w:t>
      </w:r>
      <w:r>
        <w:t xml:space="preserve">   velocity    </w:t>
      </w:r>
      <w:r>
        <w:t xml:space="preserve">   rip cord    </w:t>
      </w:r>
      <w:r>
        <w:t xml:space="preserve">   resitance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parachutes</dc:title>
  <dcterms:created xsi:type="dcterms:W3CDTF">2021-10-11T14:00:24Z</dcterms:created>
  <dcterms:modified xsi:type="dcterms:W3CDTF">2021-10-11T14:00:24Z</dcterms:modified>
</cp:coreProperties>
</file>