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toward the sky or a higher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expressing motion in the direction of (a particular 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as the pronoun of the second person singular or plural in any grammatical relation except that of a possessive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indicate the place someone or something is going to or toward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by a speaker to refer to himself or herself as the object of a verb or preposition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or march a great distance, especially through rural areas, for pleasure, exercise, military training, or the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English girl baby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express futurity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annual Christian festival celebrating Christ's birth, held on December 25 in the Western Church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northernmost habitat of the high-altitude Southern Appalachian spruce-fir forests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punctuation mark indicating a question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intense feeling of deep affection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accompanied by (another person or thing)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</dc:title>
  <dcterms:created xsi:type="dcterms:W3CDTF">2021-10-11T14:02:53Z</dcterms:created>
  <dcterms:modified xsi:type="dcterms:W3CDTF">2021-10-11T14:02:53Z</dcterms:modified>
</cp:coreProperties>
</file>