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find ur own    </w:t>
      </w:r>
      <w:r>
        <w:t xml:space="preserve">   apryl    </w:t>
      </w:r>
      <w:r>
        <w:t xml:space="preserve">   king    </w:t>
      </w:r>
      <w:r>
        <w:t xml:space="preserve">   yass    </w:t>
      </w:r>
      <w:r>
        <w:t xml:space="preserve">   on    </w:t>
      </w:r>
      <w:r>
        <w:t xml:space="preserve">   tiaria    </w:t>
      </w:r>
      <w:r>
        <w:t xml:space="preserve">   kion    </w:t>
      </w:r>
      <w:r>
        <w:t xml:space="preserve">   lion    </w:t>
      </w:r>
      <w:r>
        <w:t xml:space="preserve">   pissed    </w:t>
      </w:r>
      <w:r>
        <w:t xml:space="preserve">   walker    </w:t>
      </w:r>
      <w:r>
        <w:t xml:space="preserve">   sleep    </w:t>
      </w:r>
      <w:r>
        <w:t xml:space="preserve">   mask    </w:t>
      </w:r>
      <w:r>
        <w:t xml:space="preserve">   howl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</dc:title>
  <dcterms:created xsi:type="dcterms:W3CDTF">2021-10-11T14:03:18Z</dcterms:created>
  <dcterms:modified xsi:type="dcterms:W3CDTF">2021-10-11T14:03:18Z</dcterms:modified>
</cp:coreProperties>
</file>