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pasifica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is the factor that brings pasific islanders back to there island 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is a statrchy potato like food that pasific islanders eat 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is the island that that starts with an f 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what is the island that starts with N 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where did the pasific islanders live and work mostly 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were the pasific islanders forced out for 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was the pasific islander gang called during the dawn raids 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is an event that effect pasifc islanders in mid 1970 that moved to NZ 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what is the other island that has been colonized by america 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what forced the pasific islanders out of NZ 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what religion are most pasifica people 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was the suburb that the pasific islanders lived in mostly 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what is a factor that bring pasific islanders to NZ 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pasifica </dc:title>
  <dcterms:created xsi:type="dcterms:W3CDTF">2021-10-11T14:04:41Z</dcterms:created>
  <dcterms:modified xsi:type="dcterms:W3CDTF">2021-10-11T14:04:41Z</dcterms:modified>
</cp:coreProperties>
</file>