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peasants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straw    </w:t>
      </w:r>
      <w:r>
        <w:t xml:space="preserve">   smiths    </w:t>
      </w:r>
      <w:r>
        <w:t xml:space="preserve">   shoemakers    </w:t>
      </w:r>
      <w:r>
        <w:t xml:space="preserve">   mud    </w:t>
      </w:r>
      <w:r>
        <w:t xml:space="preserve">   livestock    </w:t>
      </w:r>
      <w:r>
        <w:t xml:space="preserve">   labor    </w:t>
      </w:r>
      <w:r>
        <w:t xml:space="preserve">   grain    </w:t>
      </w:r>
      <w:r>
        <w:t xml:space="preserve">   crops    </w:t>
      </w:r>
      <w:r>
        <w:t xml:space="preserve">   carpenters    </w:t>
      </w:r>
      <w:r>
        <w:t xml:space="preserve">   peasants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peasants</dc:title>
  <dcterms:created xsi:type="dcterms:W3CDTF">2021-10-11T14:09:26Z</dcterms:created>
  <dcterms:modified xsi:type="dcterms:W3CDTF">2021-10-11T14:09:26Z</dcterms:modified>
</cp:coreProperties>
</file>