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 that we know</w:t>
      </w:r>
    </w:p>
    <w:p>
      <w:pPr>
        <w:pStyle w:val="Questions"/>
      </w:pPr>
      <w:r>
        <w:t xml:space="preserve">1. SAOCR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APSERC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MMUYM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ADYDD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GAAG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LPAU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AGRAGY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EREITB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EMMA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ANANN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POPS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EJESS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ACKJ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EMMAG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SAMEII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IKYVC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PEET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ILO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that we know</dc:title>
  <dcterms:created xsi:type="dcterms:W3CDTF">2021-10-11T14:12:38Z</dcterms:created>
  <dcterms:modified xsi:type="dcterms:W3CDTF">2021-10-11T14:12:38Z</dcterms:modified>
</cp:coreProperties>
</file>