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 miriam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 accompagnano lungo la 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 in latino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Genetliaco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Regione a sud del lazio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multicolore bandiera della...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Barca dotata di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Piacevano tanto anche ai romani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L'arabo shukran in italiano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Due trenta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servono con l'aperitivo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nata il 17 Gennaio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Terra circondata dal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titolo di un romanzo di Hemingway senza la "i"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Mediterraneo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compagnia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Gli àuguri romani quando cambiano accento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plurale di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Due giornate a ischia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miriam</dc:title>
  <dcterms:created xsi:type="dcterms:W3CDTF">2021-10-11T14:12:52Z</dcterms:created>
  <dcterms:modified xsi:type="dcterms:W3CDTF">2021-10-11T14:12:52Z</dcterms:modified>
</cp:coreProperties>
</file>