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photosyntheis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 human body is made up of 70% of this.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Where plants get their food.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An organism that must get it's food from another source.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process where plants use the sun to create food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An organism that can make it's own food.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glucose?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you breathe out.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plant gives this off as a by-product. We use it.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light absorbing green colored pigment.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you put to elements together you get this.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photosyntheis</dc:title>
  <dcterms:created xsi:type="dcterms:W3CDTF">2021-10-11T14:23:26Z</dcterms:created>
  <dcterms:modified xsi:type="dcterms:W3CDTF">2021-10-11T14:23:26Z</dcterms:modified>
</cp:coreProperties>
</file>