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phrasal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be happier; don’t be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 yourself or your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stop by for a visit, for a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 louder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inside something, like a car or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switch a machine or light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cancel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fasten,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check 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leave something or someone in their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finish your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phrasal verbs</dc:title>
  <dcterms:created xsi:type="dcterms:W3CDTF">2021-10-11T14:23:55Z</dcterms:created>
  <dcterms:modified xsi:type="dcterms:W3CDTF">2021-10-11T14:23:55Z</dcterms:modified>
</cp:coreProperties>
</file>