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</w:t>
      </w:r>
    </w:p>
    <w:p>
      <w:pPr>
        <w:pStyle w:val="Questions"/>
      </w:pPr>
      <w:r>
        <w:t xml:space="preserve">1. CAALSP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HLISCAPY CEHNAG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LRAPO OLUELCEM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QKUAR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TRENACTA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BACSEUSNT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DLNLATY CEEFTF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NNSIOSEUSP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NSGELI TLADIEMCPNSE NAEICTOR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NOSFUI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IIOHNBRIT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pascal    </w:t>
      </w:r>
      <w:r>
        <w:t xml:space="preserve">   physical change     </w:t>
      </w:r>
      <w:r>
        <w:t xml:space="preserve">   polar molecule     </w:t>
      </w:r>
      <w:r>
        <w:t xml:space="preserve">   quark    </w:t>
      </w:r>
      <w:r>
        <w:t xml:space="preserve">   reactant     </w:t>
      </w:r>
      <w:r>
        <w:t xml:space="preserve">   substance     </w:t>
      </w:r>
      <w:r>
        <w:t xml:space="preserve">   tyndall effect    </w:t>
      </w:r>
      <w:r>
        <w:t xml:space="preserve">   suspension    </w:t>
      </w:r>
      <w:r>
        <w:t xml:space="preserve">   single displacement reaction    </w:t>
      </w:r>
      <w:r>
        <w:t xml:space="preserve">   fusion    </w:t>
      </w:r>
      <w:r>
        <w:t xml:space="preserve">   inhibitor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</dc:title>
  <dcterms:created xsi:type="dcterms:W3CDTF">2021-10-11T14:23:37Z</dcterms:created>
  <dcterms:modified xsi:type="dcterms:W3CDTF">2021-10-11T14:23:37Z</dcterms:modified>
</cp:coreProperties>
</file>