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consists of changing electric and magnetic fields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the observed frequencey of a wave is called the___________________.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light waves strike a shiny suriface_____________.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matter through witch a wave travels is called the_____________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 interduchion is called_________________.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pheonomenon is called__________________.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____________________ resorts from interferince between a wave and its reflected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in witch the motion of the particles is perpendicular to the motion of the wave are called__________.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rapidly a wave occurs___________.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noramal resting pusion of the wave is the__________.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that require a medium are called________________.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of a wave as it passes an edge is called_______________.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medium vibrates parillal to the dricion of the wave____________.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the tope of the crest to the top of a nuther crest id the_________.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part of a wave is the_____________.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it takes for a wave to pass by___________.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 part of the wave___________.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2021-10-11T14:23:34Z</dcterms:created>
  <dcterms:modified xsi:type="dcterms:W3CDTF">2021-10-11T14:23:34Z</dcterms:modified>
</cp:coreProperties>
</file>