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framaofreference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componentsofavector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averagevelocity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resultant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projectilemotion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2021-10-11T14:24:19Z</dcterms:created>
  <dcterms:modified xsi:type="dcterms:W3CDTF">2021-10-11T14:24:19Z</dcterms:modified>
</cp:coreProperties>
</file>