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blocks of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of gases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moved in one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involving the application of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least amount of a compound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pushes and pulls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something increases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source (current)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charge atom or molecule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</dc:title>
  <dcterms:created xsi:type="dcterms:W3CDTF">2021-10-11T14:26:14Z</dcterms:created>
  <dcterms:modified xsi:type="dcterms:W3CDTF">2021-10-11T14:26:14Z</dcterms:modified>
</cp:coreProperties>
</file>