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pikmi pop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tickle the zebra    </w:t>
      </w:r>
      <w:r>
        <w:t xml:space="preserve">   fab the cocker spaniel    </w:t>
      </w:r>
      <w:r>
        <w:t xml:space="preserve">   fluff the koala    </w:t>
      </w:r>
      <w:r>
        <w:t xml:space="preserve">   dollop the kitten    </w:t>
      </w:r>
      <w:r>
        <w:t xml:space="preserve">   inka the llama    </w:t>
      </w:r>
      <w:r>
        <w:t xml:space="preserve">   polo the pony    </w:t>
      </w:r>
      <w:r>
        <w:t xml:space="preserve">   neno the owl    </w:t>
      </w:r>
      <w:r>
        <w:t xml:space="preserve">   loofa the lion    </w:t>
      </w:r>
      <w:r>
        <w:t xml:space="preserve">   fuwa the fox    </w:t>
      </w:r>
      <w:r>
        <w:t xml:space="preserve">   velvet the elk    </w:t>
      </w:r>
      <w:r>
        <w:t xml:space="preserve">   bobble the budgie    </w:t>
      </w:r>
      <w:r>
        <w:t xml:space="preserve">   icey the bunny    </w:t>
      </w:r>
      <w:r>
        <w:t xml:space="preserve">   ripple the cat    </w:t>
      </w:r>
      <w:r>
        <w:t xml:space="preserve">   pickle the pug    </w:t>
      </w:r>
      <w:r>
        <w:t xml:space="preserve">   puff the ram    </w:t>
      </w:r>
      <w:r>
        <w:t xml:space="preserve">   brite the deer    </w:t>
      </w:r>
      <w:r>
        <w:t xml:space="preserve">   asha the bunny    </w:t>
      </w:r>
      <w:r>
        <w:t xml:space="preserve">   tiki the cow    </w:t>
      </w:r>
      <w:r>
        <w:t xml:space="preserve">   wubbs the bat    </w:t>
      </w:r>
      <w:r>
        <w:t xml:space="preserve">   beeps the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pikmi pop</dc:title>
  <dcterms:created xsi:type="dcterms:W3CDTF">2021-10-12T20:51:45Z</dcterms:created>
  <dcterms:modified xsi:type="dcterms:W3CDTF">2021-10-12T20:51:45Z</dcterms:modified>
</cp:coreProperties>
</file>