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green    </w:t>
      </w:r>
      <w:r>
        <w:t xml:space="preserve">   yellow    </w:t>
      </w:r>
      <w:r>
        <w:t xml:space="preserve">   black    </w:t>
      </w:r>
      <w:r>
        <w:t xml:space="preserve">   violet    </w:t>
      </w:r>
      <w:r>
        <w:t xml:space="preserve">   indigo    </w:t>
      </w:r>
      <w:r>
        <w:t xml:space="preserve">   white    </w:t>
      </w:r>
      <w:r>
        <w:t xml:space="preserve">   pink    </w:t>
      </w:r>
      <w:r>
        <w:t xml:space="preserve">   blue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</dc:title>
  <dcterms:created xsi:type="dcterms:W3CDTF">2021-10-11T14:26:53Z</dcterms:created>
  <dcterms:modified xsi:type="dcterms:W3CDTF">2021-10-11T14:26:53Z</dcterms:modified>
</cp:coreProperties>
</file>