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plastic not fantastic    </w:t>
      </w:r>
      <w:r>
        <w:t xml:space="preserve">   deepsea    </w:t>
      </w:r>
      <w:r>
        <w:t xml:space="preserve">   extinct    </w:t>
      </w:r>
      <w:r>
        <w:t xml:space="preserve">   bag    </w:t>
      </w:r>
      <w:r>
        <w:t xml:space="preserve">   bottle    </w:t>
      </w:r>
      <w:r>
        <w:t xml:space="preserve">   whale    </w:t>
      </w:r>
      <w:r>
        <w:t xml:space="preserve">   dolphin    </w:t>
      </w:r>
      <w:r>
        <w:t xml:space="preserve">   turtle    </w:t>
      </w:r>
      <w:r>
        <w:t xml:space="preserve">   auqatic    </w:t>
      </w:r>
      <w:r>
        <w:t xml:space="preserve">   wildlife    </w:t>
      </w:r>
      <w:r>
        <w:t xml:space="preserve">   plastic    </w:t>
      </w:r>
      <w:r>
        <w:t xml:space="preserve">   pollution    </w:t>
      </w:r>
      <w:r>
        <w:t xml:space="preserve">   sea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in the ocean</dc:title>
  <dcterms:created xsi:type="dcterms:W3CDTF">2021-10-11T14:31:30Z</dcterms:created>
  <dcterms:modified xsi:type="dcterms:W3CDTF">2021-10-11T14:31:30Z</dcterms:modified>
</cp:coreProperties>
</file>