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Continually adds new material to the ocean 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Pieces of Earth's listosphere in slow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powers plate tectonics is_________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single landmass hat broke apat 250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well-tested concept that explains a wide range of bservations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Subducion o th ocean floor takes place at__________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 heat by the irect contact of particles od maer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relatively soft layer of the upper manle_______________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Brakes in th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bounces sound waves off underwater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2021-10-11T14:33:06Z</dcterms:created>
  <dcterms:modified xsi:type="dcterms:W3CDTF">2021-10-11T14:33:06Z</dcterms:modified>
</cp:coreProperties>
</file>