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plate tectonics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under water montian rige is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movement of heat from when two things toch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it called when there is a break in the earths crust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type of rock mostley makes up mountians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layer that is hard and hot under he crust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heat that is tranfered from fluid's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it called when you do a well tested concept that explains a range of observations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ocieanic crust plunges beneth contiental crust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type of rock is at the bottem of the ocean that is dark color and a fine texture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it called when energy is treansfered through space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plate tectonics</dc:title>
  <dcterms:created xsi:type="dcterms:W3CDTF">2021-10-11T14:32:32Z</dcterms:created>
  <dcterms:modified xsi:type="dcterms:W3CDTF">2021-10-11T14:32:32Z</dcterms:modified>
</cp:coreProperties>
</file>