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potatoes are awesome!!!!!!!!!!!!!!!!!!!!!!!!!!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rowan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reda potato?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georgia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noel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Madie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reese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potatoes?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chase potato?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sage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sweet potato lilianna  dress up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atticus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georgia potato dream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harry potatoes favorite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character trait of commander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commander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harry potato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stella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likes sage potato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atticus potato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noel potatoes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lilianna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sweet potato lilianna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evil potatoes?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elyse potato?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harry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Roman potatoes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atticus potato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rowan potato`s hair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does chase potato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reese potato holds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kind of mermaid is reese potato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potatoes are awesome!!!!!!!!!!!!!!!!!!!!!!!!!!</dc:title>
  <dcterms:created xsi:type="dcterms:W3CDTF">2021-10-11T14:42:51Z</dcterms:created>
  <dcterms:modified xsi:type="dcterms:W3CDTF">2021-10-11T14:42:51Z</dcterms:modified>
</cp:coreProperties>
</file>