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E.T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main character's sister's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People hunting E.T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Animal Elliot frees in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Elliot fist discovers E.T there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Colour E.T's chest glows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Supernatural phenomenon that happenes to Elliot and his friends' bikes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E.T is disguised as for Halloween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Phrase Gertie teaches E.T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Country Elliot's father is said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Elliot's usual method of transport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main character's name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main character's brother's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Director of the film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E.T stands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Famous line from the film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E.T's mode of transport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Food Mike and his friends ordered without permission at the start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E.T </dc:title>
  <dcterms:created xsi:type="dcterms:W3CDTF">2021-10-11T05:46:35Z</dcterms:created>
  <dcterms:modified xsi:type="dcterms:W3CDTF">2021-10-11T05:46:35Z</dcterms:modified>
</cp:coreProperties>
</file>