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as a symbolic device to represent abstract ideas or principles beyond the surface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literary device in which a writer gives an advance hint of what is to come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voice that speaks behind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use of informal words, phrases, or even slang in a piece of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that is used step-by-step in literature to highlight and explain the details about a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literature is the time and place in which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not just a clever or comical statement or use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or primary meaning of a word, not including any connotations (ideas, feelings, or associations) the word produces during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literary device wherein the author uses specific words and phrases that exaggerate and overemphasize the basic crux of the statement in order to produce a grander, more noticeable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topic a text treats.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writing or speech, the deliberate repetition of the first part of the sentence in order to achieve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piece of literature is the time and place in which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literary term where you use “like” or “as” to compare two different things and show a common quality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way in which words and sentences are placed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descriptive language that can function as a way for the reader to better imagine the world of the piece of literature and also add symbolism to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the practice of beginning an epic or other narrative by plunging into a crucial situation that is part of a related chain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person who tells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literature is defined as one tangible thing that represents an intangible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an object, concept, or element that deliberately reappears numerous times throughout a work or series of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angle of considering things, which shows us the opinion or feelings of the individuals involved 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refers to words whose pronunciations imitate the sounds they describe.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character, or a group of characters, which stands in opposition to the protagonist, which is the main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comparison used in literature, and it may be viewed as a form of metaphor.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used by the people of a specific area, class, district, or any other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 the reader deeper into the theme of the work, without the author having to explicitly lay out the theme for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literature is a composition that describes a series of misfortunes in the lives of the main characters that bring to them to ruin as a consequence of a tragic flaw, a weakness of character or adverse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climax is the point of highest tension in a narrative; it’s the most exciting and revealing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element that involves a struggle between two opposing forces, usually a protagonist and an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character or leading figure in poetry, narrative, novel or any other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sequence of events that made up a storyline.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literature occurs when the language used indicates an emotional or empathetic dimension to the literal meaning of a word or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literary device used to reference another object outside of the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category of literary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literary device that can be defined as the resolution of the issue of a complicated plot in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attitude or approach that the author takes toward the work’s central theme or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style of speaking or writing, determined by the choice of words by a speaker or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literature is often a form of metaphor, a method of describing something by comparing it to something more 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figure of speech in which two opposite ideas are joined to create an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figure of speech that makes an implicit, implied, or hidden comparison between two things that are unrelated, but which share some common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literary term that is defined as the use of specific phrases and words in a particular situation, profession,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evokes certain feelings or emotions in readers through words and descriptions.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H.W</dc:title>
  <dcterms:created xsi:type="dcterms:W3CDTF">2021-10-11T08:27:59Z</dcterms:created>
  <dcterms:modified xsi:type="dcterms:W3CDTF">2021-10-11T08:27:59Z</dcterms:modified>
</cp:coreProperties>
</file>