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 Crossing    </w:t>
      </w:r>
      <w:r>
        <w:t xml:space="preserve">   Anniversary    </w:t>
      </w:r>
      <w:r>
        <w:t xml:space="preserve">   Baby    </w:t>
      </w:r>
      <w:r>
        <w:t xml:space="preserve">   Blanket    </w:t>
      </w:r>
      <w:r>
        <w:t xml:space="preserve">   brb    </w:t>
      </w:r>
      <w:r>
        <w:t xml:space="preserve">   Chonk    </w:t>
      </w:r>
      <w:r>
        <w:t xml:space="preserve">   Cute    </w:t>
      </w:r>
      <w:r>
        <w:t xml:space="preserve">   Good Boy    </w:t>
      </w:r>
      <w:r>
        <w:t xml:space="preserve">   Harmony    </w:t>
      </w:r>
      <w:r>
        <w:t xml:space="preserve">   Hoodie    </w:t>
      </w:r>
      <w:r>
        <w:t xml:space="preserve">   Kamryn    </w:t>
      </w:r>
      <w:r>
        <w:t xml:space="preserve">   Mine    </w:t>
      </w:r>
      <w:r>
        <w:t xml:space="preserve">   Minecraft    </w:t>
      </w:r>
      <w:r>
        <w:t xml:space="preserve">   Ryan    </w:t>
      </w:r>
      <w:r>
        <w:t xml:space="preserve">   Shirt    </w:t>
      </w:r>
      <w:r>
        <w:t xml:space="preserve">   Sweetie    </w:t>
      </w:r>
      <w:r>
        <w:t xml:space="preserve">   Tony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2021-10-11T20:42:43Z</dcterms:created>
  <dcterms:modified xsi:type="dcterms:W3CDTF">2021-10-11T20:42:43Z</dcterms:modified>
</cp:coreProperties>
</file>