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C&amp;B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metalobjects    </w:t>
      </w:r>
      <w:r>
        <w:t xml:space="preserve">   dogfood    </w:t>
      </w:r>
      <w:r>
        <w:t xml:space="preserve">   lights    </w:t>
      </w:r>
      <w:r>
        <w:t xml:space="preserve">   random    </w:t>
      </w:r>
      <w:r>
        <w:t xml:space="preserve">   wordsearches    </w:t>
      </w:r>
      <w:r>
        <w:t xml:space="preserve">   autocad    </w:t>
      </w:r>
      <w:r>
        <w:t xml:space="preserve">   simulator    </w:t>
      </w:r>
      <w:r>
        <w:t xml:space="preserve">   labs    </w:t>
      </w:r>
      <w:r>
        <w:t xml:space="preserve">   moduels    </w:t>
      </w:r>
      <w:r>
        <w:t xml:space="preserve">   music    </w:t>
      </w:r>
      <w:r>
        <w:t xml:space="preserve">   carlynton    </w:t>
      </w:r>
      <w:r>
        <w:t xml:space="preserve">   education    </w:t>
      </w:r>
      <w:r>
        <w:t xml:space="preserve">   aerodynamics    </w:t>
      </w:r>
      <w:r>
        <w:t xml:space="preserve">   woodshop    </w:t>
      </w:r>
      <w:r>
        <w:t xml:space="preserve">   hockey    </w:t>
      </w:r>
      <w:r>
        <w:t xml:space="preserve">   basketball    </w:t>
      </w:r>
      <w:r>
        <w:t xml:space="preserve">   computer    </w:t>
      </w:r>
      <w:r>
        <w:t xml:space="preserve">   tech-ed    </w:t>
      </w:r>
      <w:r>
        <w:t xml:space="preserve">   brendan    </w:t>
      </w:r>
      <w:r>
        <w:t xml:space="preserve">   colton    </w:t>
      </w:r>
      <w:r>
        <w:t xml:space="preserve">   Spindle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C&amp;B</dc:title>
  <dcterms:created xsi:type="dcterms:W3CDTF">2021-10-11T02:43:33Z</dcterms:created>
  <dcterms:modified xsi:type="dcterms:W3CDTF">2021-10-11T02:43:33Z</dcterms:modified>
</cp:coreProperties>
</file>