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L8語詞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</w:tr>
    </w:tbl>
    <w:p>
      <w:pPr>
        <w:pStyle w:val="WordBankSmall"/>
      </w:pPr>
      <w:r>
        <w:t xml:space="preserve">   肩膀    </w:t>
      </w:r>
      <w:r>
        <w:t xml:space="preserve">   髮夾    </w:t>
      </w:r>
      <w:r>
        <w:t xml:space="preserve">   取貨    </w:t>
      </w:r>
      <w:r>
        <w:t xml:space="preserve">   捧花    </w:t>
      </w:r>
      <w:r>
        <w:t xml:space="preserve">   手掌    </w:t>
      </w:r>
      <w:r>
        <w:t xml:space="preserve">   初夏    </w:t>
      </w:r>
      <w:r>
        <w:t xml:space="preserve">   油桐花    </w:t>
      </w:r>
      <w:r>
        <w:t xml:space="preserve">   尋找    </w:t>
      </w:r>
      <w:r>
        <w:t xml:space="preserve">   白雪    </w:t>
      </w:r>
      <w:r>
        <w:t xml:space="preserve">   髮梢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L8語詞</dc:title>
  <dcterms:created xsi:type="dcterms:W3CDTF">2021-10-11T10:37:09Z</dcterms:created>
  <dcterms:modified xsi:type="dcterms:W3CDTF">2021-10-11T10:37:09Z</dcterms:modified>
</cp:coreProperties>
</file>